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Шуляка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18810586250514038963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681374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18810586250514038963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18810586250514038963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0412365400725010452520129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5612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OrganizationNamegrp-22rplc-12">
    <w:name w:val="cat-OrganizationName grp-22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F7F5-1E3E-491A-BCDD-230E7131841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